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D9FE5">
      <w:pPr>
        <w:spacing w:before="0" w:after="0" w:line="408" w:lineRule="auto"/>
        <w:ind w:left="120"/>
        <w:jc w:val="center"/>
      </w:pPr>
      <w:bookmarkStart w:id="0" w:name="block-24011765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5EF01370">
      <w:pPr>
        <w:spacing w:before="0" w:after="0" w:line="408" w:lineRule="auto"/>
        <w:ind w:left="120"/>
        <w:jc w:val="center"/>
      </w:pPr>
      <w:bookmarkStart w:id="1" w:name="b9bd104d-6082-47bd-8132-2766a2040a6c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4C7003A4">
      <w:pPr>
        <w:spacing w:before="0" w:after="0" w:line="408" w:lineRule="auto"/>
        <w:ind w:left="120"/>
        <w:jc w:val="center"/>
      </w:pPr>
      <w:bookmarkStart w:id="2" w:name="34df4a62-8dcd-4a78-a0bb-c2323fe584ec"/>
      <w:r>
        <w:rPr>
          <w:rFonts w:ascii="Times New Roman" w:hAnsi="Times New Roman"/>
          <w:b/>
          <w:i w:val="0"/>
          <w:color w:val="000000"/>
          <w:sz w:val="28"/>
        </w:rPr>
        <w:t>МКУ "Управление образования Мотыгинского района"</w:t>
      </w:r>
      <w:bookmarkEnd w:id="2"/>
    </w:p>
    <w:p w14:paraId="4B6F923E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Машуковская СОШ</w:t>
      </w:r>
    </w:p>
    <w:p w14:paraId="5F1DF27E">
      <w:pPr>
        <w:spacing w:before="0" w:after="0"/>
        <w:ind w:left="120"/>
        <w:jc w:val="left"/>
      </w:pPr>
    </w:p>
    <w:p w14:paraId="5595A501">
      <w:pPr>
        <w:spacing w:before="0" w:after="0"/>
        <w:ind w:left="120"/>
        <w:jc w:val="left"/>
      </w:pPr>
    </w:p>
    <w:p w14:paraId="0BF2B784">
      <w:pPr>
        <w:spacing w:before="0" w:after="0"/>
        <w:ind w:left="120"/>
        <w:jc w:val="left"/>
      </w:pPr>
    </w:p>
    <w:p w14:paraId="680668C0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3110"/>
        <w:gridCol w:w="3110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EFBAE4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Хашкова О.С.</w:t>
            </w:r>
          </w:p>
          <w:p w14:paraId="37139A0F">
            <w:pPr>
              <w:autoSpaceDE w:val="0"/>
              <w:autoSpaceDN w:val="0"/>
              <w:spacing w:after="0" w:line="240" w:lineRule="auto"/>
              <w:ind w:left="240" w:hanging="240" w:hangingChars="10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 1                     </w:t>
            </w:r>
            <w:bookmarkStart w:id="27" w:name="_GoBack"/>
            <w:bookmarkEnd w:id="27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«30» 082024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14:paraId="5114A36D">
            <w:pPr>
              <w:autoSpaceDE w:val="0"/>
              <w:autoSpaceDN w:val="0"/>
              <w:spacing w:after="0" w:line="240" w:lineRule="auto"/>
              <w:ind w:left="120" w:hanging="120" w:hangingChars="5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 72-А-1            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«30» 082024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6EC707">
      <w:pPr>
        <w:spacing w:before="0" w:after="0"/>
        <w:ind w:left="120"/>
        <w:jc w:val="left"/>
      </w:pPr>
    </w:p>
    <w:p w14:paraId="4C293E54">
      <w:pPr>
        <w:spacing w:before="0" w:after="0"/>
        <w:ind w:left="120"/>
        <w:jc w:val="left"/>
      </w:pPr>
    </w:p>
    <w:p w14:paraId="501E886A">
      <w:pPr>
        <w:spacing w:before="0" w:after="0"/>
        <w:ind w:left="120"/>
        <w:jc w:val="left"/>
      </w:pPr>
    </w:p>
    <w:p w14:paraId="10404701">
      <w:pPr>
        <w:spacing w:before="0" w:after="0"/>
        <w:ind w:left="120"/>
        <w:jc w:val="left"/>
      </w:pPr>
    </w:p>
    <w:p w14:paraId="265E70D0">
      <w:pPr>
        <w:spacing w:before="0" w:after="0"/>
        <w:ind w:left="120"/>
        <w:jc w:val="left"/>
      </w:pPr>
    </w:p>
    <w:p w14:paraId="1F7F6ADB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6F7BE70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3188786)</w:t>
      </w:r>
    </w:p>
    <w:p w14:paraId="31A8F0F7">
      <w:pPr>
        <w:spacing w:before="0" w:after="0"/>
        <w:ind w:left="120"/>
        <w:jc w:val="center"/>
      </w:pPr>
    </w:p>
    <w:p w14:paraId="1567EB75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«Изобразительное искусство»</w:t>
      </w:r>
    </w:p>
    <w:p w14:paraId="7469CBCB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5-7 классов </w:t>
      </w:r>
    </w:p>
    <w:p w14:paraId="6BAFD2B0">
      <w:pPr>
        <w:spacing w:before="0" w:after="0"/>
        <w:ind w:left="120"/>
        <w:jc w:val="center"/>
      </w:pPr>
    </w:p>
    <w:p w14:paraId="6A7350B9">
      <w:pPr>
        <w:spacing w:before="0" w:after="0"/>
        <w:ind w:left="120"/>
        <w:jc w:val="center"/>
      </w:pPr>
    </w:p>
    <w:p w14:paraId="4F195C21">
      <w:pPr>
        <w:spacing w:before="0" w:after="0"/>
        <w:ind w:left="120"/>
        <w:jc w:val="center"/>
      </w:pPr>
    </w:p>
    <w:p w14:paraId="291ED31F">
      <w:pPr>
        <w:spacing w:before="0" w:after="0"/>
        <w:ind w:left="120"/>
        <w:jc w:val="center"/>
      </w:pPr>
    </w:p>
    <w:p w14:paraId="50119109">
      <w:pPr>
        <w:spacing w:before="0" w:after="0"/>
        <w:ind w:left="120"/>
        <w:jc w:val="center"/>
      </w:pPr>
    </w:p>
    <w:p w14:paraId="3F57F3D4">
      <w:pPr>
        <w:spacing w:before="0" w:after="0"/>
        <w:jc w:val="both"/>
      </w:pPr>
    </w:p>
    <w:p w14:paraId="05F49A7D">
      <w:pPr>
        <w:spacing w:before="0" w:after="0"/>
        <w:ind w:left="120"/>
        <w:jc w:val="center"/>
      </w:pPr>
    </w:p>
    <w:p w14:paraId="7EEAB387">
      <w:pPr>
        <w:spacing w:before="0" w:after="0"/>
        <w:ind w:left="120"/>
        <w:jc w:val="center"/>
      </w:pPr>
    </w:p>
    <w:p w14:paraId="008DA4E8">
      <w:pPr>
        <w:spacing w:before="0"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i w:val="0"/>
          <w:color w:val="000000"/>
          <w:sz w:val="28"/>
        </w:rPr>
        <w:t>п. Машуковка 2024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i w:val="0"/>
          <w:color w:val="000000"/>
          <w:sz w:val="28"/>
        </w:rPr>
        <w:t>год</w:t>
      </w:r>
      <w:bookmarkEnd w:id="4"/>
    </w:p>
    <w:p w14:paraId="3AFAAEE6">
      <w:pPr>
        <w:spacing w:before="0" w:after="0"/>
        <w:ind w:left="120"/>
        <w:jc w:val="left"/>
      </w:pPr>
    </w:p>
    <w:p w14:paraId="0C4CC9CA">
      <w:pPr>
        <w:sectPr>
          <w:pgSz w:w="11906" w:h="16383"/>
          <w:cols w:space="720" w:num="1"/>
        </w:sectPr>
      </w:pPr>
      <w:bookmarkStart w:id="5" w:name="block-24011765"/>
    </w:p>
    <w:bookmarkEnd w:id="0"/>
    <w:bookmarkEnd w:id="5"/>
    <w:p w14:paraId="1618A4B2">
      <w:pPr>
        <w:spacing w:before="0" w:after="0" w:line="264" w:lineRule="auto"/>
        <w:ind w:left="120"/>
        <w:jc w:val="both"/>
      </w:pPr>
      <w:bookmarkStart w:id="6" w:name="block-24011766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1B5CDCE6">
      <w:pPr>
        <w:spacing w:before="0" w:after="0" w:line="264" w:lineRule="auto"/>
        <w:ind w:left="120"/>
        <w:jc w:val="both"/>
      </w:pPr>
    </w:p>
    <w:p w14:paraId="7D499C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5AB88C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564430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32321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8DADB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3073B5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5FE679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Задачами изобразительного искусства являются:</w:t>
      </w:r>
    </w:p>
    <w:p w14:paraId="1A7E93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D0C9B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108A71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14:paraId="5F1AF7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D2462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14:paraId="4779B7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1D3812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14:paraId="469059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7235C7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68D8929">
      <w:pPr>
        <w:spacing w:before="0" w:after="0" w:line="264" w:lineRule="auto"/>
        <w:ind w:firstLine="600"/>
        <w:jc w:val="both"/>
      </w:pPr>
      <w:bookmarkStart w:id="7" w:name="037c86a0-0100-46f4-8a06-fc1394a836a9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14:paraId="15CA57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4386D9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№1 «Декоративно-прикладное и народное искусство» (5 класс)</w:t>
      </w:r>
    </w:p>
    <w:p w14:paraId="7C6C2C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№2 «Живопись, графика, скульптура» (6 класс)</w:t>
      </w:r>
    </w:p>
    <w:p w14:paraId="458F36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№3 «Архитектура и дизайн» (7 класс)</w:t>
      </w:r>
    </w:p>
    <w:p w14:paraId="68DC8F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5159A4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11CDB810">
      <w:pPr>
        <w:spacing w:before="0" w:after="0" w:line="264" w:lineRule="auto"/>
        <w:ind w:left="120"/>
        <w:jc w:val="both"/>
      </w:pPr>
    </w:p>
    <w:p w14:paraId="2716F2A1">
      <w:pPr>
        <w:sectPr>
          <w:pgSz w:w="11906" w:h="16383"/>
          <w:cols w:space="720" w:num="1"/>
        </w:sectPr>
      </w:pPr>
      <w:bookmarkStart w:id="8" w:name="block-24011766"/>
    </w:p>
    <w:bookmarkEnd w:id="6"/>
    <w:bookmarkEnd w:id="8"/>
    <w:p w14:paraId="7E5F6ABC">
      <w:pPr>
        <w:spacing w:before="0" w:after="0" w:line="264" w:lineRule="auto"/>
        <w:ind w:left="120"/>
        <w:jc w:val="both"/>
      </w:pPr>
      <w:bookmarkStart w:id="9" w:name="block-24011768"/>
    </w:p>
    <w:p w14:paraId="64346D9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133F6971">
      <w:pPr>
        <w:spacing w:before="0" w:after="0" w:line="264" w:lineRule="auto"/>
        <w:ind w:left="120"/>
        <w:jc w:val="both"/>
      </w:pPr>
    </w:p>
    <w:p w14:paraId="3C8E3F9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6B31A491">
      <w:pPr>
        <w:spacing w:before="0" w:after="0"/>
        <w:ind w:left="120"/>
        <w:jc w:val="left"/>
      </w:pPr>
    </w:p>
    <w:p w14:paraId="19435665">
      <w:pPr>
        <w:spacing w:before="0" w:after="0"/>
        <w:ind w:left="120"/>
        <w:jc w:val="left"/>
      </w:pPr>
    </w:p>
    <w:p w14:paraId="3411BBB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 «Декоративно-прикладное и народное искусство».</w:t>
      </w:r>
    </w:p>
    <w:p w14:paraId="264B637B">
      <w:pPr>
        <w:spacing w:before="0" w:after="0" w:line="264" w:lineRule="auto"/>
        <w:ind w:left="120"/>
        <w:jc w:val="both"/>
      </w:pPr>
    </w:p>
    <w:p w14:paraId="3981BA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декоративно-прикладном искусстве.</w:t>
      </w:r>
    </w:p>
    <w:p w14:paraId="6C818619">
      <w:pPr>
        <w:spacing w:before="0" w:after="0" w:line="264" w:lineRule="auto"/>
        <w:ind w:left="120"/>
        <w:jc w:val="both"/>
      </w:pPr>
    </w:p>
    <w:p w14:paraId="17FEC6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290B890">
      <w:pPr>
        <w:spacing w:before="0" w:after="0" w:line="264" w:lineRule="auto"/>
        <w:ind w:left="120"/>
        <w:jc w:val="both"/>
      </w:pPr>
    </w:p>
    <w:p w14:paraId="3EFA9B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Древние корни народного искусства.</w:t>
      </w:r>
    </w:p>
    <w:p w14:paraId="454B244D">
      <w:pPr>
        <w:spacing w:before="0" w:after="0" w:line="264" w:lineRule="auto"/>
        <w:ind w:left="120"/>
        <w:jc w:val="both"/>
      </w:pPr>
    </w:p>
    <w:p w14:paraId="2A0012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6D9DAC07">
      <w:pPr>
        <w:spacing w:before="0" w:after="0" w:line="264" w:lineRule="auto"/>
        <w:ind w:left="120"/>
        <w:jc w:val="both"/>
      </w:pPr>
    </w:p>
    <w:p w14:paraId="01D7EE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Связь народного искусства с природой, бытом, трудом, верованиями и эпосом.</w:t>
      </w:r>
    </w:p>
    <w:p w14:paraId="0A8ABC12">
      <w:pPr>
        <w:spacing w:before="0" w:after="0" w:line="264" w:lineRule="auto"/>
        <w:ind w:left="120"/>
        <w:jc w:val="both"/>
      </w:pPr>
    </w:p>
    <w:p w14:paraId="626C5E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70BD31A4">
      <w:pPr>
        <w:spacing w:before="0" w:after="0" w:line="264" w:lineRule="auto"/>
        <w:ind w:left="120"/>
        <w:jc w:val="both"/>
      </w:pPr>
    </w:p>
    <w:p w14:paraId="4D13FA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Образно-символический язык народного прикладного искусства.</w:t>
      </w:r>
    </w:p>
    <w:p w14:paraId="276AC04E">
      <w:pPr>
        <w:spacing w:before="0" w:after="0" w:line="264" w:lineRule="auto"/>
        <w:ind w:left="120"/>
        <w:jc w:val="both"/>
      </w:pPr>
    </w:p>
    <w:p w14:paraId="52D401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Знаки-символы традиционного крестьянского прикладного искусства.</w:t>
      </w:r>
    </w:p>
    <w:p w14:paraId="0EDC2D4D">
      <w:pPr>
        <w:spacing w:before="0" w:after="0" w:line="264" w:lineRule="auto"/>
        <w:ind w:left="120"/>
        <w:jc w:val="both"/>
      </w:pPr>
    </w:p>
    <w:p w14:paraId="7A2729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14A48C3E">
      <w:pPr>
        <w:spacing w:before="0" w:after="0" w:line="264" w:lineRule="auto"/>
        <w:ind w:left="120"/>
        <w:jc w:val="both"/>
      </w:pPr>
    </w:p>
    <w:p w14:paraId="6A6971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Убранство русской избы.</w:t>
      </w:r>
    </w:p>
    <w:p w14:paraId="65FAFED6">
      <w:pPr>
        <w:spacing w:before="0" w:after="0" w:line="264" w:lineRule="auto"/>
        <w:ind w:left="120"/>
        <w:jc w:val="both"/>
      </w:pPr>
    </w:p>
    <w:p w14:paraId="12CD1D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3543C9DF">
      <w:pPr>
        <w:spacing w:before="0" w:after="0" w:line="264" w:lineRule="auto"/>
        <w:ind w:left="120"/>
        <w:jc w:val="both"/>
      </w:pPr>
    </w:p>
    <w:p w14:paraId="3A2189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2C5498C1">
      <w:pPr>
        <w:spacing w:before="0" w:after="0" w:line="264" w:lineRule="auto"/>
        <w:ind w:left="120"/>
        <w:jc w:val="both"/>
      </w:pPr>
    </w:p>
    <w:p w14:paraId="7E46BD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– эскизов орнаментального декора крестьянского дома.</w:t>
      </w:r>
    </w:p>
    <w:p w14:paraId="6DFAE015">
      <w:pPr>
        <w:spacing w:before="0" w:after="0" w:line="264" w:lineRule="auto"/>
        <w:ind w:left="120"/>
        <w:jc w:val="both"/>
      </w:pPr>
    </w:p>
    <w:p w14:paraId="710C48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внутреннего пространства крестьянского дома.</w:t>
      </w:r>
    </w:p>
    <w:p w14:paraId="100FB359">
      <w:pPr>
        <w:spacing w:before="0" w:after="0" w:line="264" w:lineRule="auto"/>
        <w:ind w:left="120"/>
        <w:jc w:val="both"/>
      </w:pPr>
    </w:p>
    <w:p w14:paraId="611690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Декоративные элементы жилой среды.</w:t>
      </w:r>
    </w:p>
    <w:p w14:paraId="2AF0ECE6">
      <w:pPr>
        <w:spacing w:before="0" w:after="0" w:line="264" w:lineRule="auto"/>
        <w:ind w:left="120"/>
        <w:jc w:val="both"/>
      </w:pPr>
    </w:p>
    <w:p w14:paraId="3AC5A5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331D6EE4">
      <w:pPr>
        <w:spacing w:before="0" w:after="0" w:line="264" w:lineRule="auto"/>
        <w:ind w:left="120"/>
        <w:jc w:val="both"/>
      </w:pPr>
    </w:p>
    <w:p w14:paraId="034E46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5104017A">
      <w:pPr>
        <w:spacing w:before="0" w:after="0" w:line="264" w:lineRule="auto"/>
        <w:ind w:left="120"/>
        <w:jc w:val="both"/>
      </w:pPr>
    </w:p>
    <w:p w14:paraId="3774AD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Народный праздничный костюм.</w:t>
      </w:r>
    </w:p>
    <w:p w14:paraId="2E835FB3">
      <w:pPr>
        <w:spacing w:before="0" w:after="0" w:line="264" w:lineRule="auto"/>
        <w:ind w:left="120"/>
        <w:jc w:val="both"/>
      </w:pPr>
    </w:p>
    <w:p w14:paraId="2A18A2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Образный строй народного праздничного костюма – женского и мужского.</w:t>
      </w:r>
    </w:p>
    <w:p w14:paraId="4F74EBE9">
      <w:pPr>
        <w:spacing w:before="0" w:after="0" w:line="264" w:lineRule="auto"/>
        <w:ind w:left="120"/>
        <w:jc w:val="both"/>
      </w:pPr>
    </w:p>
    <w:p w14:paraId="5B5057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7ABD225C">
      <w:pPr>
        <w:spacing w:before="0" w:after="0" w:line="264" w:lineRule="auto"/>
        <w:ind w:left="120"/>
        <w:jc w:val="both"/>
      </w:pPr>
    </w:p>
    <w:p w14:paraId="23F419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14:paraId="31CBB9DD">
      <w:pPr>
        <w:spacing w:before="0" w:after="0" w:line="264" w:lineRule="auto"/>
        <w:ind w:left="120"/>
        <w:jc w:val="both"/>
      </w:pPr>
    </w:p>
    <w:p w14:paraId="5E0450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7042BBCB">
      <w:pPr>
        <w:spacing w:before="0" w:after="0" w:line="264" w:lineRule="auto"/>
        <w:ind w:left="120"/>
        <w:jc w:val="both"/>
      </w:pPr>
    </w:p>
    <w:p w14:paraId="0CF74C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6246E204">
      <w:pPr>
        <w:spacing w:before="0" w:after="0" w:line="264" w:lineRule="auto"/>
        <w:ind w:left="120"/>
        <w:jc w:val="both"/>
      </w:pPr>
    </w:p>
    <w:p w14:paraId="6A7058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14:paraId="18760DC8">
      <w:pPr>
        <w:spacing w:before="0" w:after="0" w:line="264" w:lineRule="auto"/>
        <w:ind w:left="120"/>
        <w:jc w:val="both"/>
      </w:pPr>
    </w:p>
    <w:p w14:paraId="21FF42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4ADE94CF">
      <w:pPr>
        <w:spacing w:before="0" w:after="0" w:line="264" w:lineRule="auto"/>
        <w:ind w:left="120"/>
        <w:jc w:val="both"/>
      </w:pPr>
    </w:p>
    <w:p w14:paraId="406FB7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художественные промыслы.</w:t>
      </w:r>
    </w:p>
    <w:p w14:paraId="7C7A7F52">
      <w:pPr>
        <w:spacing w:before="0" w:after="0" w:line="264" w:lineRule="auto"/>
        <w:ind w:left="120"/>
        <w:jc w:val="both"/>
      </w:pPr>
    </w:p>
    <w:p w14:paraId="1F8DAB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5DA37ABC">
      <w:pPr>
        <w:spacing w:before="0" w:after="0" w:line="264" w:lineRule="auto"/>
        <w:ind w:left="120"/>
        <w:jc w:val="both"/>
      </w:pPr>
    </w:p>
    <w:p w14:paraId="2301CB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14:paraId="4FCDB88E">
      <w:pPr>
        <w:spacing w:before="0" w:after="0" w:line="264" w:lineRule="auto"/>
        <w:ind w:left="120"/>
        <w:jc w:val="both"/>
      </w:pPr>
    </w:p>
    <w:p w14:paraId="2B5CF6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182C4AC">
      <w:pPr>
        <w:spacing w:before="0" w:after="0" w:line="264" w:lineRule="auto"/>
        <w:ind w:left="120"/>
        <w:jc w:val="both"/>
      </w:pPr>
    </w:p>
    <w:p w14:paraId="157341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34E5456A">
      <w:pPr>
        <w:spacing w:before="0" w:after="0" w:line="264" w:lineRule="auto"/>
        <w:ind w:left="120"/>
        <w:jc w:val="both"/>
      </w:pPr>
    </w:p>
    <w:p w14:paraId="76D44A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эскиза игрушки по мотивам избранного промысла.</w:t>
      </w:r>
    </w:p>
    <w:p w14:paraId="7CB84FDE">
      <w:pPr>
        <w:spacing w:before="0" w:after="0" w:line="264" w:lineRule="auto"/>
        <w:ind w:left="120"/>
        <w:jc w:val="both"/>
      </w:pPr>
    </w:p>
    <w:p w14:paraId="5E8983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32020FD0">
      <w:pPr>
        <w:spacing w:before="0" w:after="0" w:line="264" w:lineRule="auto"/>
        <w:ind w:left="120"/>
        <w:jc w:val="both"/>
      </w:pPr>
    </w:p>
    <w:p w14:paraId="68BFCC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12BB258A">
      <w:pPr>
        <w:spacing w:before="0" w:after="0" w:line="264" w:lineRule="auto"/>
        <w:ind w:left="120"/>
        <w:jc w:val="both"/>
      </w:pPr>
    </w:p>
    <w:p w14:paraId="44FB54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5DFF0A79">
      <w:pPr>
        <w:spacing w:before="0" w:after="0" w:line="264" w:lineRule="auto"/>
        <w:ind w:left="120"/>
        <w:jc w:val="both"/>
      </w:pPr>
    </w:p>
    <w:p w14:paraId="4DBB89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4EA1125C">
      <w:pPr>
        <w:spacing w:before="0" w:after="0" w:line="264" w:lineRule="auto"/>
        <w:ind w:left="120"/>
        <w:jc w:val="both"/>
      </w:pPr>
    </w:p>
    <w:p w14:paraId="45965D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76B853C8">
      <w:pPr>
        <w:spacing w:before="0" w:after="0" w:line="264" w:lineRule="auto"/>
        <w:ind w:left="120"/>
        <w:jc w:val="both"/>
      </w:pPr>
    </w:p>
    <w:p w14:paraId="419007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7FC7C562">
      <w:pPr>
        <w:spacing w:before="0" w:after="0" w:line="264" w:lineRule="auto"/>
        <w:ind w:left="120"/>
        <w:jc w:val="both"/>
      </w:pPr>
    </w:p>
    <w:p w14:paraId="461F40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14:paraId="22D30172">
      <w:pPr>
        <w:spacing w:before="0" w:after="0" w:line="264" w:lineRule="auto"/>
        <w:ind w:left="120"/>
        <w:jc w:val="both"/>
      </w:pPr>
    </w:p>
    <w:p w14:paraId="216A07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14:paraId="28E21029">
      <w:pPr>
        <w:spacing w:before="0" w:after="0" w:line="264" w:lineRule="auto"/>
        <w:ind w:left="120"/>
        <w:jc w:val="both"/>
      </w:pPr>
    </w:p>
    <w:p w14:paraId="6F8626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568AF5F0">
      <w:pPr>
        <w:spacing w:before="0" w:after="0" w:line="264" w:lineRule="auto"/>
        <w:ind w:left="120"/>
        <w:jc w:val="both"/>
      </w:pPr>
    </w:p>
    <w:p w14:paraId="2BC47A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в культуре разных эпох и народов.</w:t>
      </w:r>
    </w:p>
    <w:p w14:paraId="0A480E6D">
      <w:pPr>
        <w:spacing w:before="0" w:after="0" w:line="264" w:lineRule="auto"/>
        <w:ind w:left="120"/>
        <w:jc w:val="both"/>
      </w:pPr>
    </w:p>
    <w:p w14:paraId="0347C8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декоративно-прикладного искусства в культуре древних цивилизаций.</w:t>
      </w:r>
    </w:p>
    <w:p w14:paraId="00E06A06">
      <w:pPr>
        <w:spacing w:before="0" w:after="0" w:line="264" w:lineRule="auto"/>
        <w:ind w:left="120"/>
        <w:jc w:val="both"/>
      </w:pPr>
    </w:p>
    <w:p w14:paraId="45B885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781AAA9B">
      <w:pPr>
        <w:spacing w:before="0" w:after="0" w:line="264" w:lineRule="auto"/>
        <w:ind w:left="120"/>
        <w:jc w:val="both"/>
      </w:pPr>
    </w:p>
    <w:p w14:paraId="3F4D23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39F7C3DF">
      <w:pPr>
        <w:spacing w:before="0" w:after="0" w:line="264" w:lineRule="auto"/>
        <w:ind w:left="120"/>
        <w:jc w:val="both"/>
      </w:pPr>
    </w:p>
    <w:p w14:paraId="6B96A9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38E97CD9">
      <w:pPr>
        <w:spacing w:before="0" w:after="0" w:line="264" w:lineRule="auto"/>
        <w:ind w:left="120"/>
        <w:jc w:val="both"/>
      </w:pPr>
    </w:p>
    <w:p w14:paraId="39545F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в жизни современного человека.</w:t>
      </w:r>
    </w:p>
    <w:p w14:paraId="3E39AEAD">
      <w:pPr>
        <w:spacing w:before="0" w:after="0" w:line="264" w:lineRule="auto"/>
        <w:ind w:left="120"/>
        <w:jc w:val="both"/>
      </w:pPr>
    </w:p>
    <w:p w14:paraId="518142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71000A3B">
      <w:pPr>
        <w:spacing w:before="0" w:after="0" w:line="264" w:lineRule="auto"/>
        <w:ind w:left="120"/>
        <w:jc w:val="both"/>
      </w:pPr>
    </w:p>
    <w:p w14:paraId="26712A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14:paraId="141F587F">
      <w:pPr>
        <w:spacing w:before="0" w:after="0" w:line="264" w:lineRule="auto"/>
        <w:ind w:left="120"/>
        <w:jc w:val="both"/>
      </w:pPr>
    </w:p>
    <w:p w14:paraId="25B073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1C15914C">
      <w:pPr>
        <w:spacing w:before="0" w:after="0" w:line="264" w:lineRule="auto"/>
        <w:ind w:left="120"/>
        <w:jc w:val="both"/>
      </w:pPr>
    </w:p>
    <w:p w14:paraId="07BC3B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14:paraId="5CEC5163">
      <w:pPr>
        <w:spacing w:before="0" w:after="0" w:line="264" w:lineRule="auto"/>
        <w:ind w:left="120"/>
        <w:jc w:val="both"/>
      </w:pPr>
    </w:p>
    <w:p w14:paraId="63DE9373">
      <w:pPr>
        <w:spacing w:before="0" w:after="0" w:line="264" w:lineRule="auto"/>
        <w:ind w:left="120"/>
        <w:jc w:val="both"/>
      </w:pPr>
    </w:p>
    <w:p w14:paraId="7989BA0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2760DD9C">
      <w:pPr>
        <w:spacing w:before="0" w:after="0"/>
        <w:ind w:left="120"/>
        <w:jc w:val="left"/>
      </w:pPr>
    </w:p>
    <w:p w14:paraId="40205DA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2 «Живопись, графика, скульптура».</w:t>
      </w:r>
    </w:p>
    <w:p w14:paraId="05C59E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видах искусства.</w:t>
      </w:r>
    </w:p>
    <w:p w14:paraId="048F6A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Пространственные и временные виды искусства.</w:t>
      </w:r>
    </w:p>
    <w:p w14:paraId="05A164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343EA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8D80A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изобразительного искусства и его выразительные средства.</w:t>
      </w:r>
    </w:p>
    <w:p w14:paraId="7388B0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14:paraId="2ED26B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– основа изобразительного искусства и мастерства художника.</w:t>
      </w:r>
    </w:p>
    <w:p w14:paraId="60872C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рисунка: зарисовка, набросок, учебный рисунок и творческий рисунок.</w:t>
      </w:r>
    </w:p>
    <w:p w14:paraId="3B04EA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Навыки размещения рисунка в листе, выбор формата.</w:t>
      </w:r>
    </w:p>
    <w:p w14:paraId="596E0C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Начальные умения рисунка с натуры. Зарисовки простых предметов.</w:t>
      </w:r>
    </w:p>
    <w:p w14:paraId="10A4A2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14:paraId="718A3D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и ритмическая организация плоскости листа.</w:t>
      </w:r>
    </w:p>
    <w:p w14:paraId="22D88A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08A31D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740F25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3E654A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изобразительного искусства.</w:t>
      </w:r>
    </w:p>
    <w:p w14:paraId="5744F2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7774C4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14:paraId="1BB985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Натюрморт.</w:t>
      </w:r>
    </w:p>
    <w:p w14:paraId="3D8510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3A1880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14:paraId="28AE69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404F8F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окружности в перспективе.</w:t>
      </w:r>
    </w:p>
    <w:p w14:paraId="7830F3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геометрических тел на основе правил линейной перспективы.</w:t>
      </w:r>
    </w:p>
    <w:p w14:paraId="6766A1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Сложная пространственная форма и выявление её конструкции.</w:t>
      </w:r>
    </w:p>
    <w:p w14:paraId="1AD438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14:paraId="3934EA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Линейный рисунок конструкции из нескольких геометрических тел.</w:t>
      </w:r>
    </w:p>
    <w:p w14:paraId="050E1D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4AF87B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натюрморта графическими материалами с натуры или по представлению.</w:t>
      </w:r>
    </w:p>
    <w:p w14:paraId="0F347F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713FE5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1913BC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Портрет.</w:t>
      </w:r>
    </w:p>
    <w:p w14:paraId="27C3F9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495616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Великие портретисты в европейском искусстве.</w:t>
      </w:r>
    </w:p>
    <w:p w14:paraId="5C0AA6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602F2D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Парадный и камерный портрет в живописи.</w:t>
      </w:r>
    </w:p>
    <w:p w14:paraId="33D6D3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14:paraId="29E74F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14:paraId="34595E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7E39CC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головы при создании портретного образа.</w:t>
      </w:r>
    </w:p>
    <w:p w14:paraId="387787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Свет и тень в изображении головы человека.</w:t>
      </w:r>
    </w:p>
    <w:p w14:paraId="605D9E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в скульптуре.</w:t>
      </w:r>
    </w:p>
    <w:p w14:paraId="7A89FB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14:paraId="488D0C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14:paraId="73A581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05896B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 работы над созданием живописного портрета.</w:t>
      </w:r>
    </w:p>
    <w:p w14:paraId="196DBF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Пейзаж.</w:t>
      </w:r>
    </w:p>
    <w:p w14:paraId="6850A5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395BB4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линейной перспективы в изображении пространства.</w:t>
      </w:r>
    </w:p>
    <w:p w14:paraId="3C1A4A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72477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7B09B8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21B7E1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690BDA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549A26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14:paraId="3EBFBB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2225B8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зарисовки и графическая композиция на темы окружающей природы.</w:t>
      </w:r>
    </w:p>
    <w:p w14:paraId="493BF5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14:paraId="7170CA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393ECF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37ABC4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Бытовой жанр в изобразительном искусстве.</w:t>
      </w:r>
    </w:p>
    <w:p w14:paraId="0529E0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12E8AB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12FA41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EA900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Исторический жанр в изобразительном искусстве.</w:t>
      </w:r>
    </w:p>
    <w:p w14:paraId="3E75BD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14:paraId="18C503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4C5C41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14:paraId="00BF85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48E3F4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0928DC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BE8C0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Библейские темы в изобразительном искусстве.</w:t>
      </w:r>
    </w:p>
    <w:p w14:paraId="02B87A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24474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F7B86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096EB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14:paraId="199D47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эскизом сюжетной композиции.</w:t>
      </w:r>
    </w:p>
    <w:p w14:paraId="3629B8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14:paraId="0AD666F8">
      <w:pPr>
        <w:spacing w:before="0" w:after="0"/>
        <w:ind w:left="120"/>
        <w:jc w:val="left"/>
      </w:pPr>
      <w:bookmarkStart w:id="10" w:name="_Toc137210403"/>
      <w:bookmarkEnd w:id="10"/>
    </w:p>
    <w:p w14:paraId="4F00CA2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102B1F8D">
      <w:pPr>
        <w:spacing w:before="0" w:after="0" w:line="264" w:lineRule="auto"/>
        <w:ind w:left="120"/>
        <w:jc w:val="both"/>
      </w:pPr>
    </w:p>
    <w:p w14:paraId="33DAC38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3 «Архитектура и дизайн».</w:t>
      </w:r>
    </w:p>
    <w:p w14:paraId="6BCC7E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14:paraId="0D1E8E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14:paraId="47FCC4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5C02FD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14:paraId="68651C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6DEB88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0E8F96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дизайн.</w:t>
      </w:r>
    </w:p>
    <w:p w14:paraId="0D762E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6442A9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14:paraId="3AABCD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707D4D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свойства композиции: целостность и соподчинённость элементов.</w:t>
      </w:r>
    </w:p>
    <w:p w14:paraId="4FFF36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AF956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6F2AAB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46FF90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14:paraId="4C0092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14:paraId="37990D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Шрифт и содержание текста. Стилизация шрифта.</w:t>
      </w:r>
    </w:p>
    <w:p w14:paraId="01F4D0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14:paraId="7C33F1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14:paraId="767F07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B0A36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14:paraId="0A967C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0B801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55BFD6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14:paraId="030779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 объёмно-пространственных композиций.</w:t>
      </w:r>
    </w:p>
    <w:p w14:paraId="4F7CA0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30768B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14:paraId="12D235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762B56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4B516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201058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79CF5B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7AF29A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E89B9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аналитических зарисовок форм бытовых предметов.</w:t>
      </w:r>
    </w:p>
    <w:p w14:paraId="2CFE59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14:paraId="07D328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7955FF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14:paraId="3FC7F7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Социальное значение дизайна и архитектуры как среды жизни человека.</w:t>
      </w:r>
    </w:p>
    <w:p w14:paraId="278ADC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5257D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EA716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6010A1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Пути развития современной архитектуры и дизайна: город сегодня и завтра.</w:t>
      </w:r>
    </w:p>
    <w:p w14:paraId="65F8AB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14:paraId="36B7AC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1BC0C9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78CFBB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цвета в формировании пространства. Схема-планировка и реальность.</w:t>
      </w:r>
    </w:p>
    <w:p w14:paraId="05B7D2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2EBB6C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019AF0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5B8A21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6645A6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078FEA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7C1B44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751F51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7F2259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Интерьеры общественных зданий (театр, кафе, вокзал, офис, школа).</w:t>
      </w:r>
    </w:p>
    <w:p w14:paraId="7AD6D7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780541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14:paraId="63D2A7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3A165D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14:paraId="0AD741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6BF999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 человека и индивидуальное проектирование.</w:t>
      </w:r>
    </w:p>
    <w:p w14:paraId="16D835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383A5D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Образно-личностное проектирование в дизайне и архитектуре.</w:t>
      </w:r>
    </w:p>
    <w:p w14:paraId="3578B6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ED533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59113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52FCBD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14:paraId="2FFF56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33710E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796649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14:paraId="42029289">
      <w:pPr>
        <w:spacing w:before="0" w:after="0"/>
        <w:ind w:left="120"/>
        <w:jc w:val="left"/>
      </w:pPr>
      <w:bookmarkStart w:id="11" w:name="_Toc139632456"/>
      <w:bookmarkEnd w:id="11"/>
    </w:p>
    <w:p w14:paraId="3333EDA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4A2318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00A07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развития технологий в становлении новых видов искусства.</w:t>
      </w:r>
    </w:p>
    <w:p w14:paraId="47FB8D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593EC6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искусство театра.</w:t>
      </w:r>
    </w:p>
    <w:p w14:paraId="0ED2E6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Рождение театра в древнейших обрядах. История развития искусства театра.</w:t>
      </w:r>
    </w:p>
    <w:p w14:paraId="3DAB44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14:paraId="190330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14:paraId="1048A3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48931B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680E6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7C3D7C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292FF4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B8913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14:paraId="2AE57A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фотография.</w:t>
      </w:r>
    </w:p>
    <w:p w14:paraId="7A32DA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1EC573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возможности художественной обработки цифровой фотографии.</w:t>
      </w:r>
    </w:p>
    <w:p w14:paraId="0656E7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590C02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44511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кадра, ракурс, плановость, графический ритм.</w:t>
      </w:r>
    </w:p>
    <w:p w14:paraId="489560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14:paraId="0F4D83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Фотопейзаж в творчестве профессиональных фотографов. </w:t>
      </w:r>
    </w:p>
    <w:p w14:paraId="046E6C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Образные возможности чёрно-белой и цветной фотографии.</w:t>
      </w:r>
    </w:p>
    <w:p w14:paraId="0BE9CC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14:paraId="7AC76D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14:paraId="257569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27B0E6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020E7B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0A85A9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0B3161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14:paraId="23D4F0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6B91E0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14:paraId="501980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3FFE50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искусство кино.</w:t>
      </w:r>
    </w:p>
    <w:p w14:paraId="34A47F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Ожившее изображение. История кино и его эволюция как искусства.</w:t>
      </w:r>
    </w:p>
    <w:p w14:paraId="65CFAB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339E83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Монтаж композиционно построенных кадров – основа языка киноискусства.</w:t>
      </w:r>
    </w:p>
    <w:p w14:paraId="18F1CF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6F1E7D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2D83F0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1E5CCB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14:paraId="013DF2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7C80AD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14:paraId="52E08C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на телевидении.</w:t>
      </w:r>
    </w:p>
    <w:p w14:paraId="5BE980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7B44BF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14:paraId="747686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4CBF9E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68907B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14:paraId="2416C0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Художнические роли каждого человека в реальной бытийной жизни.</w:t>
      </w:r>
    </w:p>
    <w:p w14:paraId="7CE938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искусства в жизни общества и его влияние на жизнь каждого человека.</w:t>
      </w:r>
    </w:p>
    <w:p w14:paraId="0588BC8B">
      <w:pPr>
        <w:sectPr>
          <w:pgSz w:w="11906" w:h="16383"/>
          <w:cols w:space="720" w:num="1"/>
        </w:sectPr>
      </w:pPr>
      <w:bookmarkStart w:id="12" w:name="block-24011768"/>
    </w:p>
    <w:bookmarkEnd w:id="9"/>
    <w:bookmarkEnd w:id="12"/>
    <w:p w14:paraId="61E70513">
      <w:pPr>
        <w:spacing w:before="0" w:after="0" w:line="264" w:lineRule="auto"/>
        <w:ind w:left="120"/>
        <w:jc w:val="both"/>
      </w:pPr>
      <w:bookmarkStart w:id="13" w:name="block-24011769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07501E11">
      <w:pPr>
        <w:spacing w:before="0" w:after="0" w:line="264" w:lineRule="auto"/>
        <w:ind w:left="120"/>
        <w:jc w:val="both"/>
      </w:pPr>
    </w:p>
    <w:p w14:paraId="54953B7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</w:p>
    <w:p w14:paraId="012DD692">
      <w:pPr>
        <w:spacing w:before="0" w:after="0" w:line="264" w:lineRule="auto"/>
        <w:ind w:firstLine="600"/>
        <w:jc w:val="both"/>
      </w:pPr>
      <w:bookmarkStart w:id="14" w:name="_Toc124264881"/>
      <w:bookmarkEnd w:id="14"/>
    </w:p>
    <w:p w14:paraId="5E2C14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7344AB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0B7CB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7BB50C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Патриотическое воспитание.</w:t>
      </w:r>
    </w:p>
    <w:p w14:paraId="191154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D8A88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Гражданское воспитание.</w:t>
      </w:r>
    </w:p>
    <w:p w14:paraId="464160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454C0E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Духовно-нравственное воспитание.</w:t>
      </w:r>
    </w:p>
    <w:p w14:paraId="6AAE61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0445F9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Эстетическое воспитание.</w:t>
      </w:r>
    </w:p>
    <w:p w14:paraId="7F2E9F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6C8060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Ценности познавательной деятельности.</w:t>
      </w:r>
    </w:p>
    <w:p w14:paraId="33789C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926F9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Экологическое воспитание.</w:t>
      </w:r>
    </w:p>
    <w:p w14:paraId="7B446E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4E908A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Трудовое воспитание.</w:t>
      </w:r>
    </w:p>
    <w:p w14:paraId="7B8D33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4A4197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Воспитывающая предметно-эстетическая среда.</w:t>
      </w:r>
    </w:p>
    <w:p w14:paraId="013119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79CEE00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7E57B481">
      <w:pPr>
        <w:spacing w:before="0" w:after="0" w:line="264" w:lineRule="auto"/>
        <w:ind w:left="120"/>
        <w:jc w:val="both"/>
      </w:pPr>
    </w:p>
    <w:p w14:paraId="53C6652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63FE3C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56836C58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предметные и пространственные объекты по заданным основаниям;</w:t>
      </w:r>
    </w:p>
    <w:p w14:paraId="3D9F9B94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форму предмета, конструкции;</w:t>
      </w:r>
    </w:p>
    <w:p w14:paraId="6502ED3A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положение предметной формы в пространстве;</w:t>
      </w:r>
    </w:p>
    <w:p w14:paraId="2F8E4770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обобщать форму составной конструкции;</w:t>
      </w:r>
    </w:p>
    <w:p w14:paraId="5D648A63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14:paraId="4AA683BD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структурировать предметно-пространственные явления;</w:t>
      </w:r>
    </w:p>
    <w:p w14:paraId="47C14223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14:paraId="0FFE8DBA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14:paraId="5BCFC0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6D816832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14:paraId="10DAA92F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21A3366C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55D28145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использовать вопросы как исследовательский инструмент познания;</w:t>
      </w:r>
    </w:p>
    <w:p w14:paraId="73EF8FBD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14:paraId="4CC11656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2495F3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121C1393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55C2E045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образовательные ресурсы;</w:t>
      </w:r>
    </w:p>
    <w:p w14:paraId="1F81556F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работать с электронными учебными пособиями и учебниками;</w:t>
      </w:r>
    </w:p>
    <w:p w14:paraId="7A77BB77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2DF8CBD8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40A60F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коммуникативными действиями</w:t>
      </w:r>
    </w:p>
    <w:p w14:paraId="3FBDE6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4AD3A72">
      <w:pPr>
        <w:spacing w:before="0" w:after="0"/>
        <w:ind w:left="120"/>
        <w:jc w:val="left"/>
      </w:pPr>
    </w:p>
    <w:p w14:paraId="695819C2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E8719DB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D751DA7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641C372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8E7568D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34A20C1F">
      <w:pPr>
        <w:spacing w:before="0" w:after="0"/>
        <w:ind w:left="120"/>
        <w:jc w:val="left"/>
      </w:pPr>
    </w:p>
    <w:p w14:paraId="7CDEAF3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регулятивными действиями</w:t>
      </w:r>
    </w:p>
    <w:p w14:paraId="4583BA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1C9F5FD6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628A9CAF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03E1F42D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79EA18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1B4ECF01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540362BB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14:paraId="0F0A86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5B7B5847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14:paraId="417970A9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0B41B1AA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7F141AA1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 w14:paraId="68837ADB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63806920">
      <w:pPr>
        <w:spacing w:before="0" w:after="0"/>
        <w:ind w:left="120"/>
        <w:jc w:val="left"/>
      </w:pPr>
      <w:bookmarkStart w:id="15" w:name="_Toc124264882"/>
      <w:bookmarkEnd w:id="15"/>
    </w:p>
    <w:p w14:paraId="0FA0189F">
      <w:pPr>
        <w:spacing w:before="0" w:after="0"/>
        <w:ind w:left="120"/>
        <w:jc w:val="left"/>
      </w:pPr>
    </w:p>
    <w:p w14:paraId="140C6B1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70C648F4">
      <w:pPr>
        <w:spacing w:before="0" w:after="0"/>
        <w:ind w:left="120"/>
        <w:jc w:val="left"/>
      </w:pPr>
    </w:p>
    <w:p w14:paraId="34C0B17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0F6E25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 «Декоративно-прикладное и народное искусство»:</w:t>
      </w:r>
    </w:p>
    <w:p w14:paraId="4F3E66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4F548E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29C135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3B4BBF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3DBDBE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226F2A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6D45BE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401833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6C4A4D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361955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425B61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4A1C0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3EDF03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077880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86C8E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6563D1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14:paraId="36A32E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695356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74E693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675E09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66E05A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14:paraId="4AAD15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14:paraId="1716B2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140A0E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14:paraId="11B61F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003906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14:paraId="5973CC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14:paraId="2C4969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5B4EEA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6D7C2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459C8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36D4BB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3669A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4EA90A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0B3E973">
      <w:pPr>
        <w:spacing w:before="0" w:after="0" w:line="264" w:lineRule="auto"/>
        <w:ind w:left="120"/>
        <w:jc w:val="both"/>
      </w:pPr>
    </w:p>
    <w:p w14:paraId="491352D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9AA6BF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2 «Живопись, графика, скульптура»:</w:t>
      </w:r>
    </w:p>
    <w:p w14:paraId="6E8F3C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2991C9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деления пространственных искусств на виды;</w:t>
      </w:r>
    </w:p>
    <w:p w14:paraId="412F9F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14:paraId="74B0A1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изобразительного искусства и его выразительные средства:</w:t>
      </w:r>
    </w:p>
    <w:p w14:paraId="08C783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14:paraId="3EE3C0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7D762D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537F3E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128DCD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рисунка как основы изобразительной деятельности;</w:t>
      </w:r>
    </w:p>
    <w:p w14:paraId="052578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учебного рисунка – светотеневого изображения объёмных форм;</w:t>
      </w:r>
    </w:p>
    <w:p w14:paraId="1C7815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5C0209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33935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14:paraId="359077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7F75A6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линейного рисунка, понимать выразительные возможности линии;</w:t>
      </w:r>
    </w:p>
    <w:p w14:paraId="63F970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6FF244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68AE11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7D06B2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95966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изобразительного искусства:</w:t>
      </w:r>
    </w:p>
    <w:p w14:paraId="621C7E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понятие «жанры в изобразительном искусстве», перечислять жанры;</w:t>
      </w:r>
    </w:p>
    <w:p w14:paraId="2A7CD3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14:paraId="2B24E5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Натюрморт:</w:t>
      </w:r>
    </w:p>
    <w:p w14:paraId="62D2CC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5AAA9E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72D91E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445018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9E9CE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графического натюрморта;</w:t>
      </w:r>
    </w:p>
    <w:p w14:paraId="0F6AA5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натюрморта средствами живописи.</w:t>
      </w:r>
    </w:p>
    <w:p w14:paraId="48FF66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Портрет:</w:t>
      </w:r>
    </w:p>
    <w:p w14:paraId="517C25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1BFF9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1044AB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147979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009194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0AF4BB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9BB42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44B440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0B8049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начальный опыт лепки головы человека;</w:t>
      </w:r>
    </w:p>
    <w:p w14:paraId="6DADB5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14:paraId="0308A5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38975B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14:paraId="3A3E13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4FF365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14:paraId="411844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Пейзаж:</w:t>
      </w:r>
    </w:p>
    <w:p w14:paraId="715D3A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56DA68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14:paraId="6E46C9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4CBE46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воздушной перспективы и уметь их применять на практике;</w:t>
      </w:r>
    </w:p>
    <w:p w14:paraId="2D9D01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A7670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морских пейзажах И. Айвазовского;</w:t>
      </w:r>
    </w:p>
    <w:p w14:paraId="39E939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5945DA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26FCF4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E4D8E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14:paraId="191AC9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14:paraId="561414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382BAB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изображения городского пейзажа – по памяти или представлению;</w:t>
      </w:r>
    </w:p>
    <w:p w14:paraId="24409C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51A757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14:paraId="4965D8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Бытовой жанр:</w:t>
      </w:r>
    </w:p>
    <w:p w14:paraId="363591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6E289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3106A3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2C0A97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BE437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239AAE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14:paraId="1F39DD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7C98FC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14:paraId="4FB6BF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DCF72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01258B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Исторический жанр:</w:t>
      </w:r>
    </w:p>
    <w:p w14:paraId="54A807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14B2E0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5BA332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14:paraId="7E99E8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7F259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14:paraId="705A0D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767204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3A39A3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Библейские темы в изобразительном искусстве:</w:t>
      </w:r>
    </w:p>
    <w:p w14:paraId="566E76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7C3A80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0D348B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40002B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картинах на библейские темы в истории русского искусства;</w:t>
      </w:r>
    </w:p>
    <w:p w14:paraId="000A43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0D7102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14:paraId="46E641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14:paraId="3FF6B9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35AFBC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1C4E0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14:paraId="642739B9">
      <w:pPr>
        <w:spacing w:before="0" w:after="0" w:line="264" w:lineRule="auto"/>
        <w:ind w:left="120"/>
        <w:jc w:val="both"/>
      </w:pPr>
    </w:p>
    <w:p w14:paraId="61509CE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97C00A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3 «Архитектура и дизайн»</w:t>
      </w:r>
    </w:p>
    <w:p w14:paraId="1592FE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65AD56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D1F31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14:paraId="470ED9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6683D0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4A236D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дизайн:</w:t>
      </w:r>
    </w:p>
    <w:p w14:paraId="0BF6AC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14:paraId="6A944C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основные средства – требования к композиции;</w:t>
      </w:r>
    </w:p>
    <w:p w14:paraId="077A3E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перечислять и объяснять основные типы формальной композиции;</w:t>
      </w:r>
    </w:p>
    <w:p w14:paraId="1518E2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14:paraId="097E67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14:paraId="041CEB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формальные композиции на выражение в них движения и статики;</w:t>
      </w:r>
    </w:p>
    <w:p w14:paraId="561DB9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вариативности в ритмической организации листа;</w:t>
      </w:r>
    </w:p>
    <w:p w14:paraId="096BE1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цвета в конструктивных искусствах;</w:t>
      </w:r>
    </w:p>
    <w:p w14:paraId="7503D2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14:paraId="67AF24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выражение «цветовой образ»;</w:t>
      </w:r>
    </w:p>
    <w:p w14:paraId="768392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14:paraId="6BCC8C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09ABA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0497EB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14:paraId="689E98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E0573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0AD078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61DF98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14:paraId="30D7C5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40AB2B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14:paraId="7DC609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C8E10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35F493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6F4306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D4449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7E79C2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6E9342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47A48D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195173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0D87B8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627026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5667CD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6ECA3F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72FE2F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0EFACF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6AFCFA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2867CF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CE298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0C6BEB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19061D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414676D5">
      <w:pPr>
        <w:spacing w:before="0" w:after="0" w:line="264" w:lineRule="auto"/>
        <w:ind w:left="120"/>
        <w:jc w:val="both"/>
      </w:pPr>
    </w:p>
    <w:p w14:paraId="3989C16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0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10B817A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6386BE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2B6113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14:paraId="5989B3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2E6F44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искусство театра:</w:t>
      </w:r>
    </w:p>
    <w:p w14:paraId="68519A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14:paraId="712A96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14:paraId="030FDE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14:paraId="1DFB35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725786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4C10A9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12FC0E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0EF78B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14:paraId="593C6A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092CB1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фотография:</w:t>
      </w:r>
    </w:p>
    <w:p w14:paraId="1B576D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4821D0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14:paraId="55CFA1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43DAC3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703F3F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различные жанры художественной фотографии;</w:t>
      </w:r>
    </w:p>
    <w:p w14:paraId="0E6BFB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света как художественного средства в искусстве фотографии;</w:t>
      </w:r>
    </w:p>
    <w:p w14:paraId="0D00CD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178919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275E23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48CE64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7707E6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31F8BE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14:paraId="53DFD5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4AB482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компьютерной обработки и преобразования фотографий.</w:t>
      </w:r>
    </w:p>
    <w:p w14:paraId="30C50F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искусство кино:</w:t>
      </w:r>
    </w:p>
    <w:p w14:paraId="4D1291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этапах в истории кино и его эволюции как искусства;</w:t>
      </w:r>
    </w:p>
    <w:p w14:paraId="4BDD53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6456F3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14:paraId="0338C3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240F8C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видео в современной бытовой культуре;</w:t>
      </w:r>
    </w:p>
    <w:p w14:paraId="5FEB3C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574EB8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4BC828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1FE5CA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 критического осмысления качества снятых роликов;</w:t>
      </w:r>
    </w:p>
    <w:p w14:paraId="4B9E6E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313127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4DCF67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102C47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14:paraId="202DE4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на телевидении:</w:t>
      </w:r>
    </w:p>
    <w:p w14:paraId="19DB33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6FF75F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создателе телевидения – русском инженере Владимире Зворыкине;</w:t>
      </w:r>
    </w:p>
    <w:p w14:paraId="10A19F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14:paraId="557446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14:paraId="01DD3F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14:paraId="1075E1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14:paraId="3C5343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6E907D25">
      <w:pPr>
        <w:spacing w:before="0" w:after="0" w:line="264" w:lineRule="auto"/>
        <w:ind w:left="120"/>
        <w:jc w:val="both"/>
      </w:pPr>
    </w:p>
    <w:p w14:paraId="44E577A5">
      <w:pPr>
        <w:sectPr>
          <w:pgSz w:w="11906" w:h="16383"/>
          <w:cols w:space="720" w:num="1"/>
        </w:sectPr>
      </w:pPr>
      <w:bookmarkStart w:id="16" w:name="block-24011769"/>
    </w:p>
    <w:bookmarkEnd w:id="13"/>
    <w:bookmarkEnd w:id="16"/>
    <w:p w14:paraId="53884ADB">
      <w:pPr>
        <w:spacing w:before="0" w:after="0"/>
        <w:ind w:left="120"/>
        <w:jc w:val="left"/>
      </w:pPr>
      <w:bookmarkStart w:id="17" w:name="block-24011763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71BBB6F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299"/>
        <w:gridCol w:w="1267"/>
        <w:gridCol w:w="1309"/>
        <w:gridCol w:w="1404"/>
        <w:gridCol w:w="4613"/>
      </w:tblGrid>
      <w:tr w14:paraId="239BD3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52F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96EEDEE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F4A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D110C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780B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BA0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FF2E69">
            <w:pPr>
              <w:spacing w:before="0" w:after="0"/>
              <w:ind w:left="135"/>
              <w:jc w:val="left"/>
            </w:pPr>
          </w:p>
        </w:tc>
      </w:tr>
      <w:tr w14:paraId="191AD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6831F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8F09A6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751D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FFD2C4C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78CD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D868F11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0749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FACDD9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6CB793">
            <w:pPr>
              <w:jc w:val="left"/>
            </w:pPr>
          </w:p>
        </w:tc>
      </w:tr>
      <w:tr w14:paraId="304EAC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9040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98EE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6ECE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37D3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2089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FDDF8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E7D3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DF12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2B0F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528C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A085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C5FA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EE90E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2CA4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B236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2B48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F38D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4D2A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6B80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3A1A7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B116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6B05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2893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3280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614C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F8E8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770FB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"https://media.prosv.ru./content/item/reader/7857"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https://media.prosv.ru./content/item/reader/7857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5329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4E2B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5137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D59A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E724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AE58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45476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C251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3B9A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6AB4CD">
            <w:pPr>
              <w:spacing w:before="0" w:after="0"/>
              <w:ind w:left="135"/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E570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9109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4A27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20D37D">
            <w:pPr>
              <w:spacing w:before="0" w:after="0"/>
              <w:ind w:left="135"/>
              <w:jc w:val="left"/>
            </w:pPr>
          </w:p>
        </w:tc>
      </w:tr>
      <w:tr w14:paraId="1E1C46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5A0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46F39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72FE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E75E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01523F">
            <w:pPr>
              <w:jc w:val="left"/>
            </w:pPr>
          </w:p>
        </w:tc>
      </w:tr>
    </w:tbl>
    <w:p w14:paraId="44176869">
      <w:pPr>
        <w:sectPr>
          <w:pgSz w:w="16383" w:h="11906" w:orient="landscape"/>
          <w:cols w:space="720" w:num="1"/>
        </w:sectPr>
      </w:pPr>
    </w:p>
    <w:p w14:paraId="1315E5E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589"/>
        <w:gridCol w:w="1222"/>
        <w:gridCol w:w="1289"/>
        <w:gridCol w:w="1387"/>
        <w:gridCol w:w="4558"/>
      </w:tblGrid>
      <w:tr w14:paraId="04F0AF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8FE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7290518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58E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10AC1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81B0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091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A2C7EE">
            <w:pPr>
              <w:spacing w:before="0" w:after="0"/>
              <w:ind w:left="135"/>
              <w:jc w:val="left"/>
            </w:pPr>
          </w:p>
        </w:tc>
      </w:tr>
      <w:tr w14:paraId="54E451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F0FB3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DB43B7">
            <w:pPr>
              <w:jc w:val="left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FA592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A21A900"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985B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630AD7F"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C5D9C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FADD13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C489A2">
            <w:pPr>
              <w:jc w:val="left"/>
            </w:pPr>
          </w:p>
        </w:tc>
      </w:tr>
      <w:tr w14:paraId="11896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5D033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D10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B5594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7998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5B00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893653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CF4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999CA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0C4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F29F8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A8BF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E68B0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556D06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C3E9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0D154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06D1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6FDE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79CF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784B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8CAA4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D399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C16B0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D3D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17CC8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3B27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9909D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3A70E8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61D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E91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62569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817C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1B4E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FC844DB">
            <w:pPr>
              <w:jc w:val="left"/>
            </w:pPr>
          </w:p>
        </w:tc>
      </w:tr>
    </w:tbl>
    <w:p w14:paraId="4E16E5D6">
      <w:pPr>
        <w:sectPr>
          <w:pgSz w:w="16383" w:h="11906" w:orient="landscape"/>
          <w:cols w:space="720" w:num="1"/>
        </w:sectPr>
      </w:pPr>
    </w:p>
    <w:p w14:paraId="65B4389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КЛАСС. МОДУЛЬ «АРХИТЕКТУРА И ДИЗАЙН»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487"/>
        <w:gridCol w:w="1489"/>
        <w:gridCol w:w="1635"/>
        <w:gridCol w:w="1724"/>
        <w:gridCol w:w="2602"/>
      </w:tblGrid>
      <w:tr w14:paraId="0D5BF0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5A8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D41EEF4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2F9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E27BB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554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F55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D664FA">
            <w:pPr>
              <w:spacing w:before="0" w:after="0"/>
              <w:ind w:left="135"/>
              <w:jc w:val="left"/>
            </w:pPr>
          </w:p>
        </w:tc>
      </w:tr>
      <w:tr w14:paraId="22D0B1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4FD8C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326B2E">
            <w:pPr>
              <w:jc w:val="left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E24B7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3680E6F"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EBFA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B4B39BA"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E40CC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5BD80E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1DC828">
            <w:pPr>
              <w:jc w:val="left"/>
            </w:pPr>
          </w:p>
        </w:tc>
      </w:tr>
      <w:tr w14:paraId="351025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9DB90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591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9862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1263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3B27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86CEA34">
            <w:pPr>
              <w:spacing w:before="0" w:after="0"/>
              <w:ind w:left="135"/>
              <w:jc w:val="left"/>
            </w:pPr>
          </w:p>
        </w:tc>
      </w:tr>
      <w:tr w14:paraId="34842C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E5BF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163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19653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F92B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71A6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A100FAE">
            <w:pPr>
              <w:spacing w:before="0" w:after="0"/>
              <w:ind w:left="135"/>
              <w:jc w:val="left"/>
            </w:pPr>
          </w:p>
        </w:tc>
      </w:tr>
      <w:tr w14:paraId="6ABA2C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0C249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0C1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BD61F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C123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C469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8072901">
            <w:pPr>
              <w:spacing w:before="0" w:after="0"/>
              <w:ind w:left="135"/>
              <w:jc w:val="left"/>
            </w:pPr>
          </w:p>
        </w:tc>
      </w:tr>
      <w:tr w14:paraId="33E443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A5FAE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074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79B18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D992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8439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DF45FF4">
            <w:pPr>
              <w:spacing w:before="0" w:after="0"/>
              <w:ind w:left="135"/>
              <w:jc w:val="left"/>
            </w:pPr>
          </w:p>
        </w:tc>
      </w:tr>
      <w:tr w14:paraId="44E61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7A25F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6E8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53084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295D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AD95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74C0C21">
            <w:pPr>
              <w:spacing w:before="0" w:after="0"/>
              <w:ind w:left="135"/>
              <w:jc w:val="left"/>
            </w:pPr>
          </w:p>
        </w:tc>
      </w:tr>
      <w:tr w14:paraId="00E693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55909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E24EF">
            <w:pPr>
              <w:spacing w:before="0" w:after="0"/>
              <w:ind w:left="135"/>
              <w:jc w:val="left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894B8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C442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A3E53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D83BC16">
            <w:pPr>
              <w:spacing w:before="0" w:after="0"/>
              <w:ind w:left="135"/>
              <w:jc w:val="left"/>
            </w:pPr>
          </w:p>
        </w:tc>
      </w:tr>
      <w:tr w14:paraId="723AE4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2A7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93F8D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E14A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95E9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F41BC06">
            <w:pPr>
              <w:jc w:val="left"/>
            </w:pPr>
          </w:p>
        </w:tc>
      </w:tr>
    </w:tbl>
    <w:p w14:paraId="151BD439">
      <w:pPr>
        <w:sectPr>
          <w:pgSz w:w="16383" w:h="11906" w:orient="landscape"/>
          <w:cols w:space="720" w:num="1"/>
        </w:sectPr>
      </w:pPr>
    </w:p>
    <w:p w14:paraId="668E74C0">
      <w:pPr>
        <w:sectPr>
          <w:pgSz w:w="16383" w:h="11906" w:orient="landscape"/>
          <w:cols w:space="720" w:num="1"/>
        </w:sectPr>
      </w:pPr>
      <w:bookmarkStart w:id="18" w:name="block-24011763"/>
    </w:p>
    <w:bookmarkEnd w:id="17"/>
    <w:bookmarkEnd w:id="18"/>
    <w:p w14:paraId="4F629D3A">
      <w:pPr>
        <w:spacing w:before="0" w:after="0"/>
        <w:ind w:left="120"/>
        <w:jc w:val="left"/>
      </w:pPr>
      <w:bookmarkStart w:id="19" w:name="block-24011764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5A06A21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183"/>
        <w:gridCol w:w="922"/>
        <w:gridCol w:w="959"/>
        <w:gridCol w:w="1069"/>
        <w:gridCol w:w="1433"/>
        <w:gridCol w:w="4557"/>
      </w:tblGrid>
      <w:tr w14:paraId="5F10BC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B17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6349D57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E07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F65368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4CB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E34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9A23C37"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656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7C5B14">
            <w:pPr>
              <w:spacing w:before="0" w:after="0"/>
              <w:ind w:left="135"/>
              <w:jc w:val="left"/>
            </w:pPr>
          </w:p>
        </w:tc>
      </w:tr>
      <w:tr w14:paraId="0F2374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F1494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964526">
            <w:pPr>
              <w:jc w:val="left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00E1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D34AC93"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E722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BD84A80"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02B4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5F81B3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AC1CC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F0B909">
            <w:pPr>
              <w:jc w:val="left"/>
            </w:pPr>
          </w:p>
        </w:tc>
      </w:tr>
      <w:tr w14:paraId="424473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566F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F1C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ED7A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C555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97E5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1060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229C1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755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0665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E13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F44A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088C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FE56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E42C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828F8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98E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74EE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E25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ED81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CC43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1C7C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9022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96161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7576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2862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1C9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2CBA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530E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817B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3857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6FE65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28DD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663F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655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11CD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AB2C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25FA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9E65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60DA5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7929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37F4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2C6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76BD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389F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8636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0AF7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48AD1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E6B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47C9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648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4AD7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4D9D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8920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5A7C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6CCA6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0523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F535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AC1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562F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1DB6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82B4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2813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AC07E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2958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A25F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F35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A56F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0A5F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26AF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D40D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96771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101E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E10E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715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F49A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5950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D1E4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0B34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BD72E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006A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E780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70E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DD0A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EC04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89D4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F6EB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21F82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5A29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05FE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C67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DA16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9EB9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C655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582C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8034D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B98E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E915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048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3A83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0F9B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ED19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B009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5ABB2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045F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BC9C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38A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0CAE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3E16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4B9C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908D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BA02B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69C7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8A5B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0C6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CF75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3E49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F860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6E8F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E206C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A3FA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1391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33E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89B1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41F4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11DD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D661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91EB6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05E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3880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74B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4899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5AD1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12A3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BF4A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A2EC1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2F82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12F8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360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857D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ADFA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C027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CB34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13E56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B3BD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A87D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F21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2953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5597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D2E2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5569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5EDB6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3F01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5337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FF0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76D7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EAB9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4C46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DC1E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E3E4F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137E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AE8D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072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5D84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52C8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5D23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009C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19B1B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E5FD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E100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1A8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1858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D436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D661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ED2E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14E60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BF89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87F4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918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0A04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D9F0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C126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786D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BACFE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AD5C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E28F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709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8CDC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0492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E4C0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5E53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518CB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2D91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ACDE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59E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4EBD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5A1A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2E4F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4E69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925FE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895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ED96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854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65A5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5B26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3069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64EE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F56FC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09D8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2402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55F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6421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ACCC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9BF5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F68D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0F166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A430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A51C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208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3CC3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2B51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3E49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D28C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79254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E0E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ED31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749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F6BD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38F4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D98F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53D3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294AA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F63F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CC03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A9C0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9D97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1C86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298D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56AB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3AB0A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7DCF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5091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9AF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637D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18E2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61FC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6EFC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35D54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3BF7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B8E2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AFC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DDE5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B482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0CE6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B9B4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5417E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A293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6E52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E7A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70C7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6C8F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B01D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FD93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7A1D5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9395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6C20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A68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A9FD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AE27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4667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8280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CD8D4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3821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94BB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01CEA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F475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F64F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F8D57">
            <w:pPr>
              <w:jc w:val="left"/>
            </w:pPr>
          </w:p>
        </w:tc>
      </w:tr>
    </w:tbl>
    <w:p w14:paraId="56AD1774">
      <w:pPr>
        <w:sectPr>
          <w:pgSz w:w="16383" w:h="11906" w:orient="landscape"/>
          <w:cols w:space="720" w:num="1"/>
        </w:sectPr>
      </w:pPr>
    </w:p>
    <w:p w14:paraId="4CF00AC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307"/>
        <w:gridCol w:w="893"/>
        <w:gridCol w:w="926"/>
        <w:gridCol w:w="1037"/>
        <w:gridCol w:w="1433"/>
        <w:gridCol w:w="4557"/>
      </w:tblGrid>
      <w:tr w14:paraId="028D58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2B6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D451584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A5B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5996F9B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A1C6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E03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BFE1FA6"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3F6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F7DB81">
            <w:pPr>
              <w:spacing w:before="0" w:after="0"/>
              <w:ind w:left="135"/>
              <w:jc w:val="left"/>
            </w:pPr>
          </w:p>
        </w:tc>
      </w:tr>
      <w:tr w14:paraId="47115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54101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3BA8C4">
            <w:pPr>
              <w:jc w:val="left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DA2B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41B6567"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9EF5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E4B63D1"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AB61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817E71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D62D3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AA9EC8">
            <w:pPr>
              <w:jc w:val="left"/>
            </w:pPr>
          </w:p>
        </w:tc>
      </w:tr>
      <w:tr w14:paraId="4C909F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B369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388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08A4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9FB2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2D48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BB54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91694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782A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1003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148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893C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B6E4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3D57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2D53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24F10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FF8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386F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5D2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9B5B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A3EA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9B25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075C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F8E4E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3BCC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8DF7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E13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F668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A9E3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ACC4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7F73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6F737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5A67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53CA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9BD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BE30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BFBC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850F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1A56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A0B11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8AC9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6DC9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53A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4240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18AB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F881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C01B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9C7B8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53E8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1763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BAC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7283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B5BB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74A3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12DE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CA23E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5B1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7937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61A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0FE7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BF96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B219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FA89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88601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5988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D94A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FA0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DCCF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EF68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1ACD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16E7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F9161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448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77FB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1A2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F641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C275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CB25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6D6B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3238A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2CB7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DB47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602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45D8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FCD7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B791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1B25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AAD4A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129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A5B3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AC7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5FDD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B41D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06DE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8F82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55AB4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57E5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9614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208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7F83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A82B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DEE9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544F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BC1E6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C19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FFD1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9A7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C13F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181A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DD18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3EA9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7008B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16D4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4909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35B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B74D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7FF0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3FD2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D737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A630B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9CB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EF9F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91E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7C93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3663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7089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2D82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454CA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19C1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3D9E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04C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224B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4A71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83D8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C5E9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20F26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5EED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571A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666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0FFC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A0C7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B862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72FB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54E65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06D5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6004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1BA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E5BE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1B2A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6841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FEFD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A93D3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8D97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F0FC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C56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BD8D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C058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4C06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DDA6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65C46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31BC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887D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866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CBA5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133F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BE34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C425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6080F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F20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D647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1A1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6C49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4E5B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F3EC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91B1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92D3A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FDEF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1B55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DDB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8738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FE4B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DEF3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714F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ED5BD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2E30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D72F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F1E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0328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0E47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3971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B009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D2848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8997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B829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FEC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96BA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FE9C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574E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BCE5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9A32C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7388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0036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746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624E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6373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FC81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A09F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7932D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A8A9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4368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35D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F66D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2C6E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D998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E42D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8662A6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7F4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C1CA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4B1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8048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3557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0D12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0CF8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3EC62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EE3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4220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5AE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E5B1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166C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9ED1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12D1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343BB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53F8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3BE0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3DE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E942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5B3B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FA1E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8D5C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98015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F94D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D35A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5C2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2A01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66D4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4BE6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9390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12C13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11F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7E6F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E4A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EE3C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9756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347C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3F4E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FE057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DE39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F505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96D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335E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83CC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C249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11A7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8C6CE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18C0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26B8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1D8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BD01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89A2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93BC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3198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8FC00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EDA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35D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9D2A9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30BF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B89E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7E3CD">
            <w:pPr>
              <w:jc w:val="left"/>
            </w:pPr>
          </w:p>
        </w:tc>
      </w:tr>
    </w:tbl>
    <w:p w14:paraId="1646492F">
      <w:pPr>
        <w:sectPr>
          <w:pgSz w:w="16383" w:h="11906" w:orient="landscape"/>
          <w:cols w:space="720" w:num="1"/>
        </w:sectPr>
      </w:pPr>
    </w:p>
    <w:p w14:paraId="5A77C19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222"/>
        <w:gridCol w:w="913"/>
        <w:gridCol w:w="939"/>
        <w:gridCol w:w="1049"/>
        <w:gridCol w:w="1433"/>
        <w:gridCol w:w="4557"/>
      </w:tblGrid>
      <w:tr w14:paraId="144E7C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42E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70042BB"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AD8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2F776E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B144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7CE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E1D99D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731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ECF3C6">
            <w:pPr>
              <w:spacing w:before="0" w:after="0"/>
              <w:ind w:left="135"/>
              <w:jc w:val="left"/>
            </w:pPr>
          </w:p>
        </w:tc>
      </w:tr>
      <w:tr w14:paraId="51B7F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6F8B2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CE8BA0"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2C4A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180B037"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3C8A6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37A220A">
            <w:pPr>
              <w:spacing w:before="0" w:after="0"/>
              <w:ind w:left="135"/>
              <w:jc w:val="left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62B7D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ADBFFB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6475B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7A6B92">
            <w:pPr>
              <w:jc w:val="left"/>
            </w:pPr>
          </w:p>
        </w:tc>
      </w:tr>
      <w:tr w14:paraId="07CD30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1DDC3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582D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352C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26A1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8A6F9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AB50C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CF57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9C9C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5011A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AA5E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2C4E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994B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9ACA8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881C2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6B3EF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77B9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F1265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0B04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AD91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87966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58C0F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1B657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32A5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BFD9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152AA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8581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4E20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96B8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796A1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E464B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9DFCA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2FBC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4CBA5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487F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A476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DFDD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3C4A8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AA157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15714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5B4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22742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867F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48DB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7A52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FFEB9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04DA6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4D324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5475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53038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3347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5D39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2DF4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473C7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ACA51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FD4B8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EC11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D107C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B64C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ED1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3F8C3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9F01A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1281B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5D669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ECD1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8F63D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2C29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EC0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853E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177E5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25564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506C3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15D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19818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0670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C020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97AB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01264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C7E7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0C8E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8611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C92A6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B75C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A0CA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37B5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6A6D4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6449D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9C25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014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02FFD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13DB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AE44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030C0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E8622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4C43F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6EBBE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D430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6ABC6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6667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1423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D11B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6036C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AAB57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135AC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999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66E2D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BD20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395A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2C1B9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28B57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DCB95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35C7A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5197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A84DC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357D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030D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25EE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AED29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ED33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E7060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79D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6FEA9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69C5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3989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9B70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C52F8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D0E56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A4914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FCA8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BC141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7CD0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867A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6C2F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9AA8C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8BB87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FBDD3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7262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DCC11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7F0D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0B29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2A13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2E9E9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BB056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EA4D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12B7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B731E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35E0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F1F9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E7A1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5E084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297AD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450EA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3775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64F90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97F5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C8D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5318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E68EB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0EC49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778B4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FA79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5B8BD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D262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9F59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1EF1A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495D2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BC74B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6E71A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936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1B5D9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FD63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76A5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826D8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FDE95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77A09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1FCE1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47C7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2B3DCC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9D70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0052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81C3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B1620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44FA7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D9257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62C9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D015C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48A1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7CB4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6F08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3FAF7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6BD42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99878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B287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66E30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6204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EEE8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517A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F2055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1522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94BB4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DAD1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5531DE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EBD4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FEF9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DC86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73D23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825C6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9FBA0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38F3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E0D8B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098F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97F4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EB78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11317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987D2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AA3FA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6BF6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61E8C1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034A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8F30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750A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47B05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41344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B0B23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CCF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76D0DA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E3D2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AF96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D174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C24D8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64D82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5D13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8910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0911C7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8673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FC87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F59B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A5ED1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FB744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E06B3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8D8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A01C0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7B85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6526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81E4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9456F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A0D32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4E756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3F46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160165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E8EF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78C9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3161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11C15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600D3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BB404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8D47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203E6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6613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4DC2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AE343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081B4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14006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56ED6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E7BF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14:paraId="32EB18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CE0C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2351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927B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44B0A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43D90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039E7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"https://media.prosv.ru/content/item/reader/7857"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https://media.prosv.ru/content/item/reader/7857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6E4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475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354DC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1066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60EB2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885CC">
            <w:pPr>
              <w:jc w:val="left"/>
            </w:pPr>
          </w:p>
        </w:tc>
      </w:tr>
    </w:tbl>
    <w:p w14:paraId="00022CC0">
      <w:pPr>
        <w:sectPr>
          <w:pgSz w:w="16383" w:h="11906" w:orient="landscape"/>
          <w:cols w:space="720" w:num="1"/>
        </w:sectPr>
      </w:pPr>
    </w:p>
    <w:p w14:paraId="6B766C57">
      <w:pPr>
        <w:sectPr>
          <w:pgSz w:w="16383" w:h="11906" w:orient="landscape"/>
          <w:cols w:space="720" w:num="1"/>
        </w:sectPr>
      </w:pPr>
      <w:bookmarkStart w:id="20" w:name="block-24011764"/>
    </w:p>
    <w:bookmarkEnd w:id="19"/>
    <w:bookmarkEnd w:id="20"/>
    <w:p w14:paraId="21DC72CB">
      <w:pPr>
        <w:spacing w:before="0" w:after="0"/>
        <w:ind w:left="120"/>
        <w:jc w:val="left"/>
      </w:pPr>
      <w:bookmarkStart w:id="21" w:name="block-24011767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75D7560F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2F9F34C8">
      <w:pPr>
        <w:spacing w:before="0" w:after="0" w:line="480" w:lineRule="auto"/>
        <w:ind w:left="120"/>
        <w:jc w:val="left"/>
      </w:pPr>
      <w:bookmarkStart w:id="22" w:name="db50a40d-f8ae-4e5d-8e70-919f427dc0ce"/>
      <w:r>
        <w:rPr>
          <w:rFonts w:ascii="Times New Roman" w:hAnsi="Times New Roman"/>
          <w:b w:val="0"/>
          <w:i w:val="0"/>
          <w:color w:val="000000"/>
          <w:sz w:val="28"/>
        </w:rPr>
        <w:t>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bookmarkEnd w:id="22"/>
    </w:p>
    <w:p w14:paraId="4D02FC73">
      <w:pPr>
        <w:spacing w:before="0" w:after="0" w:line="480" w:lineRule="auto"/>
        <w:ind w:left="120"/>
        <w:jc w:val="left"/>
      </w:pPr>
      <w:bookmarkStart w:id="23" w:name="6dd35848-e36b-4acb-b5c4-2cdb1dad2998"/>
      <w:r>
        <w:rPr>
          <w:rFonts w:ascii="Times New Roman" w:hAnsi="Times New Roman"/>
          <w:b w:val="0"/>
          <w:i w:val="0"/>
          <w:color w:val="000000"/>
          <w:sz w:val="28"/>
        </w:rPr>
        <w:t>"Изобразительное искусство 5 класс" Н.А. Горяева, О.В. Островская. Под редакцией Неменского Б.М, "Изобразительное искусство 7 класс" Н.А. Горяева, О.В. Островская. Под редакцией Неменского Б.М.</w:t>
      </w:r>
      <w:bookmarkEnd w:id="23"/>
    </w:p>
    <w:p w14:paraId="0A1A7D8B">
      <w:pPr>
        <w:spacing w:before="0" w:after="0"/>
        <w:ind w:left="120"/>
        <w:jc w:val="left"/>
      </w:pPr>
    </w:p>
    <w:p w14:paraId="5D74D558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0824CA1E">
      <w:pPr>
        <w:spacing w:before="0" w:after="0" w:line="480" w:lineRule="auto"/>
        <w:ind w:left="120"/>
        <w:jc w:val="left"/>
      </w:pPr>
      <w:bookmarkStart w:id="24" w:name="27f88a84-cde6-45cc-9a12-309dd9b67dab"/>
      <w:r>
        <w:rPr>
          <w:rFonts w:ascii="Times New Roman" w:hAnsi="Times New Roman"/>
          <w:b w:val="0"/>
          <w:i w:val="0"/>
          <w:color w:val="000000"/>
          <w:sz w:val="28"/>
        </w:rPr>
        <w:t>Программа основного общего образования изобразительное искусство ( для 5-7 классов образовательных учреждений)</w:t>
      </w:r>
      <w:bookmarkEnd w:id="24"/>
    </w:p>
    <w:p w14:paraId="3945B6B2">
      <w:pPr>
        <w:spacing w:before="0" w:after="0"/>
        <w:ind w:left="120"/>
        <w:jc w:val="left"/>
      </w:pPr>
    </w:p>
    <w:p w14:paraId="647F387B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357FA0E4">
      <w:pPr>
        <w:spacing w:before="0" w:after="0" w:line="480" w:lineRule="auto"/>
        <w:ind w:left="120"/>
        <w:jc w:val="left"/>
      </w:pPr>
      <w:bookmarkStart w:id="25" w:name="e2d6e2bf-4893-4145-be02-d49817b4b26f"/>
      <w:r>
        <w:rPr>
          <w:rFonts w:ascii="Times New Roman" w:hAnsi="Times New Roman"/>
          <w:b w:val="0"/>
          <w:i w:val="0"/>
          <w:color w:val="000000"/>
          <w:sz w:val="28"/>
        </w:rPr>
        <w:t>https://media.prosv.ru/content/item/reader/7857</w:t>
      </w:r>
      <w:bookmarkEnd w:id="25"/>
    </w:p>
    <w:p w14:paraId="7D8ED9F7">
      <w:pPr>
        <w:sectPr>
          <w:pgSz w:w="11906" w:h="16383"/>
          <w:cols w:space="720" w:num="1"/>
        </w:sectPr>
      </w:pPr>
      <w:bookmarkStart w:id="26" w:name="block-24011767"/>
    </w:p>
    <w:bookmarkEnd w:id="21"/>
    <w:bookmarkEnd w:id="26"/>
    <w:p w14:paraId="11028422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3B952015"/>
    <w:rsid w:val="4AF55BF0"/>
    <w:rsid w:val="667070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71</Pages>
  <TotalTime>8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2024-10-02T11:55:00Z</dcterms:created>
  <dc:creator>User</dc:creator>
  <cp:lastModifiedBy>User</cp:lastModifiedBy>
  <dcterms:modified xsi:type="dcterms:W3CDTF">2024-10-07T01:54:02Z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7ADD55B78C60401CA1DBCBAEE42EAB40_12</vt:lpwstr>
  </property>
</Properties>
</file>